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86MS0079-01-2024-008343-72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Лотарингского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«ВИНЧИ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отарингский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Лотарингского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Лотарингского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Лотарингского Е.В.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Лотарингского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